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D190" w14:textId="77777777" w:rsidR="00CA12E2" w:rsidRDefault="00CA12E2" w:rsidP="002D0B49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191975111"/>
      <w:bookmarkStart w:id="1" w:name="_GoBack"/>
      <w:bookmarkEnd w:id="1"/>
    </w:p>
    <w:p w14:paraId="39937FD3" w14:textId="77777777" w:rsidR="00CA12E2" w:rsidRDefault="00CA12E2" w:rsidP="002D0B49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</w:p>
    <w:p w14:paraId="0EC02EE6" w14:textId="68ADF34B" w:rsidR="000A79A8" w:rsidRPr="002D0B49" w:rsidRDefault="004864FD" w:rsidP="002D0B49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A79A8" w:rsidRPr="002D0B49">
        <w:rPr>
          <w:rFonts w:ascii="Times New Roman" w:hAnsi="Times New Roman" w:cs="Times New Roman"/>
          <w:sz w:val="20"/>
          <w:szCs w:val="20"/>
        </w:rPr>
        <w:t xml:space="preserve">Załącznik nr 1 do Zaproszenia do składania ofert </w:t>
      </w:r>
    </w:p>
    <w:p w14:paraId="45BA3294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FA5284D" w14:textId="77777777" w:rsid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82B42AF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EA9FBF4" w14:textId="7895C824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………………., dnia ………..…….</w:t>
      </w:r>
    </w:p>
    <w:p w14:paraId="0A33AB51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08FBA16" w14:textId="77777777" w:rsid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B3FF6A6" w14:textId="3046663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Nazwa / imię i nazwisko</w:t>
      </w:r>
      <w:r>
        <w:rPr>
          <w:rFonts w:ascii="Times New Roman" w:hAnsi="Times New Roman" w:cs="Times New Roman"/>
          <w:sz w:val="24"/>
        </w:rPr>
        <w:t>: ……………………………</w:t>
      </w:r>
      <w:r w:rsidRPr="000A79A8">
        <w:rPr>
          <w:rFonts w:ascii="Times New Roman" w:hAnsi="Times New Roman" w:cs="Times New Roman"/>
          <w:sz w:val="24"/>
        </w:rPr>
        <w:tab/>
      </w:r>
    </w:p>
    <w:p w14:paraId="5FE62F4C" w14:textId="52F89FBC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Siedziba / adres</w:t>
      </w:r>
      <w:r>
        <w:rPr>
          <w:rFonts w:ascii="Times New Roman" w:hAnsi="Times New Roman" w:cs="Times New Roman"/>
          <w:sz w:val="24"/>
        </w:rPr>
        <w:t>: …………………………………….</w:t>
      </w:r>
      <w:r w:rsidRPr="000A79A8">
        <w:rPr>
          <w:rFonts w:ascii="Times New Roman" w:hAnsi="Times New Roman" w:cs="Times New Roman"/>
          <w:sz w:val="24"/>
        </w:rPr>
        <w:tab/>
      </w:r>
    </w:p>
    <w:p w14:paraId="1CB14D27" w14:textId="7BA48390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NIP / REGON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………………………………………</w:t>
      </w:r>
    </w:p>
    <w:p w14:paraId="58E9A323" w14:textId="4BAB4094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16246AFB" w14:textId="4C141DA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……………………………………………</w:t>
      </w:r>
    </w:p>
    <w:p w14:paraId="0E28DCEE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50B03D59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42E6397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52AF4CAE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A1D8B39" w14:textId="77777777" w:rsidR="000A79A8" w:rsidRPr="002D0B49" w:rsidRDefault="000A79A8" w:rsidP="002D0B49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0B49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4A72E5A5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CF46790" w14:textId="77777777" w:rsidR="004864FD" w:rsidRDefault="000A79A8" w:rsidP="004864FD">
      <w:pPr>
        <w:spacing w:after="26" w:line="256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 xml:space="preserve">dotyczący </w:t>
      </w:r>
      <w:r w:rsidR="004864FD">
        <w:rPr>
          <w:rFonts w:ascii="Times New Roman" w:hAnsi="Times New Roman" w:cs="Times New Roman"/>
          <w:sz w:val="24"/>
        </w:rPr>
        <w:t>,,Dzierżawy terenu pod Wesołe Miasteczko na zasadzie wyłączności podczas imprezy „Powiatowy Eko-Piknik w Kampinosie”</w:t>
      </w:r>
    </w:p>
    <w:p w14:paraId="0735E285" w14:textId="77777777" w:rsidR="004864FD" w:rsidRDefault="004864FD" w:rsidP="004864FD">
      <w:pPr>
        <w:spacing w:after="26" w:line="256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dniu 24 sierpnia 2024 r.</w:t>
      </w:r>
    </w:p>
    <w:p w14:paraId="32C4F654" w14:textId="393FCEAD" w:rsidR="000A79A8" w:rsidRPr="000A79A8" w:rsidRDefault="000A79A8" w:rsidP="004864FD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14:paraId="0BED1D97" w14:textId="258D6FFF" w:rsidR="000A79A8" w:rsidRDefault="000A79A8" w:rsidP="002D0B49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1.</w:t>
      </w:r>
      <w:r w:rsidRPr="000A79A8">
        <w:rPr>
          <w:rFonts w:ascii="Times New Roman" w:hAnsi="Times New Roman" w:cs="Times New Roman"/>
          <w:sz w:val="24"/>
        </w:rPr>
        <w:tab/>
        <w:t xml:space="preserve">Oferowana   kwota   za   </w:t>
      </w:r>
      <w:r w:rsidR="0047233D">
        <w:rPr>
          <w:rFonts w:ascii="Times New Roman" w:hAnsi="Times New Roman" w:cs="Times New Roman"/>
          <w:sz w:val="24"/>
        </w:rPr>
        <w:t xml:space="preserve">wydzierżawienie terenu </w:t>
      </w:r>
      <w:r w:rsidRPr="000A79A8">
        <w:rPr>
          <w:rFonts w:ascii="Times New Roman" w:hAnsi="Times New Roman" w:cs="Times New Roman"/>
          <w:sz w:val="24"/>
        </w:rPr>
        <w:t xml:space="preserve"> </w:t>
      </w:r>
      <w:r w:rsidR="00730425">
        <w:rPr>
          <w:rFonts w:ascii="Times New Roman" w:hAnsi="Times New Roman" w:cs="Times New Roman"/>
          <w:sz w:val="24"/>
        </w:rPr>
        <w:t>na okres …</w:t>
      </w:r>
      <w:r w:rsidR="00747FD2">
        <w:rPr>
          <w:rFonts w:ascii="Times New Roman" w:hAnsi="Times New Roman" w:cs="Times New Roman"/>
          <w:sz w:val="24"/>
        </w:rPr>
        <w:t>…</w:t>
      </w:r>
      <w:r w:rsidR="00730425">
        <w:rPr>
          <w:rFonts w:ascii="Times New Roman" w:hAnsi="Times New Roman" w:cs="Times New Roman"/>
          <w:sz w:val="24"/>
        </w:rPr>
        <w:t xml:space="preserve">.. dni tj. </w:t>
      </w:r>
      <w:r w:rsidR="0047233D">
        <w:rPr>
          <w:rFonts w:ascii="Times New Roman" w:hAnsi="Times New Roman" w:cs="Times New Roman"/>
          <w:sz w:val="24"/>
        </w:rPr>
        <w:t>w dniach od ……………….. do ………</w:t>
      </w:r>
      <w:r w:rsidR="00747FD2">
        <w:rPr>
          <w:rFonts w:ascii="Times New Roman" w:hAnsi="Times New Roman" w:cs="Times New Roman"/>
          <w:sz w:val="24"/>
        </w:rPr>
        <w:t>..</w:t>
      </w:r>
      <w:r w:rsidR="0047233D">
        <w:rPr>
          <w:rFonts w:ascii="Times New Roman" w:hAnsi="Times New Roman" w:cs="Times New Roman"/>
          <w:sz w:val="24"/>
        </w:rPr>
        <w:t>……</w:t>
      </w:r>
      <w:r w:rsidRPr="000A79A8">
        <w:rPr>
          <w:rFonts w:ascii="Times New Roman" w:hAnsi="Times New Roman" w:cs="Times New Roman"/>
          <w:sz w:val="24"/>
        </w:rPr>
        <w:t xml:space="preserve"> </w:t>
      </w:r>
      <w:r w:rsidR="0047233D">
        <w:rPr>
          <w:rFonts w:ascii="Times New Roman" w:hAnsi="Times New Roman" w:cs="Times New Roman"/>
          <w:sz w:val="24"/>
        </w:rPr>
        <w:t xml:space="preserve">na </w:t>
      </w:r>
      <w:r w:rsidRPr="000A79A8">
        <w:rPr>
          <w:rFonts w:ascii="Times New Roman" w:hAnsi="Times New Roman" w:cs="Times New Roman"/>
          <w:sz w:val="24"/>
        </w:rPr>
        <w:t>zapewnieni</w:t>
      </w:r>
      <w:r w:rsidR="0047233D">
        <w:rPr>
          <w:rFonts w:ascii="Times New Roman" w:hAnsi="Times New Roman" w:cs="Times New Roman"/>
          <w:sz w:val="24"/>
        </w:rPr>
        <w:t xml:space="preserve">e obsługi </w:t>
      </w:r>
      <w:r w:rsidRPr="000A79A8">
        <w:rPr>
          <w:rFonts w:ascii="Times New Roman" w:hAnsi="Times New Roman" w:cs="Times New Roman"/>
          <w:sz w:val="24"/>
        </w:rPr>
        <w:t>wesołego miasteczka podczas imprezy „</w:t>
      </w:r>
      <w:r>
        <w:rPr>
          <w:rFonts w:ascii="Times New Roman" w:hAnsi="Times New Roman" w:cs="Times New Roman"/>
          <w:sz w:val="24"/>
        </w:rPr>
        <w:t>Powiatowy Eko-Piknik w Kampinosie”</w:t>
      </w:r>
      <w:r w:rsidRPr="000A79A8">
        <w:rPr>
          <w:rFonts w:ascii="Times New Roman" w:hAnsi="Times New Roman" w:cs="Times New Roman"/>
          <w:sz w:val="24"/>
        </w:rPr>
        <w:t xml:space="preserve"> w dniu </w:t>
      </w:r>
      <w:r>
        <w:rPr>
          <w:rFonts w:ascii="Times New Roman" w:hAnsi="Times New Roman" w:cs="Times New Roman"/>
          <w:sz w:val="24"/>
        </w:rPr>
        <w:t>24</w:t>
      </w:r>
      <w:r w:rsidRPr="000A79A8">
        <w:rPr>
          <w:rFonts w:ascii="Times New Roman" w:hAnsi="Times New Roman" w:cs="Times New Roman"/>
          <w:sz w:val="24"/>
        </w:rPr>
        <w:t xml:space="preserve"> sierpnia 202</w:t>
      </w:r>
      <w:r>
        <w:rPr>
          <w:rFonts w:ascii="Times New Roman" w:hAnsi="Times New Roman" w:cs="Times New Roman"/>
          <w:sz w:val="24"/>
        </w:rPr>
        <w:t>5</w:t>
      </w:r>
      <w:r w:rsidRPr="000A79A8">
        <w:rPr>
          <w:rFonts w:ascii="Times New Roman" w:hAnsi="Times New Roman" w:cs="Times New Roman"/>
          <w:sz w:val="24"/>
        </w:rPr>
        <w:t xml:space="preserve"> r. wynosi</w:t>
      </w:r>
      <w:r>
        <w:rPr>
          <w:rFonts w:ascii="Times New Roman" w:hAnsi="Times New Roman" w:cs="Times New Roman"/>
          <w:sz w:val="24"/>
        </w:rPr>
        <w:t>:</w:t>
      </w:r>
    </w:p>
    <w:p w14:paraId="3EF6561A" w14:textId="77777777" w:rsidR="004864FD" w:rsidRDefault="004864FD" w:rsidP="002D0B49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</w:p>
    <w:p w14:paraId="6938DA7A" w14:textId="7E37C975" w:rsidR="00A24D19" w:rsidRDefault="000A79A8" w:rsidP="00A24D19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A79A8">
        <w:rPr>
          <w:rFonts w:ascii="Times New Roman" w:hAnsi="Times New Roman" w:cs="Times New Roman"/>
          <w:sz w:val="24"/>
        </w:rPr>
        <w:t xml:space="preserve"> ……………</w:t>
      </w:r>
      <w:r>
        <w:rPr>
          <w:rFonts w:ascii="Times New Roman" w:hAnsi="Times New Roman" w:cs="Times New Roman"/>
          <w:sz w:val="24"/>
        </w:rPr>
        <w:t>…</w:t>
      </w:r>
      <w:r w:rsidRPr="000A79A8">
        <w:rPr>
          <w:rFonts w:ascii="Times New Roman" w:hAnsi="Times New Roman" w:cs="Times New Roman"/>
          <w:sz w:val="24"/>
        </w:rPr>
        <w:t xml:space="preserve">…. </w:t>
      </w:r>
      <w:r w:rsidR="00A24D19">
        <w:rPr>
          <w:rFonts w:ascii="Times New Roman" w:hAnsi="Times New Roman" w:cs="Times New Roman"/>
          <w:sz w:val="24"/>
        </w:rPr>
        <w:t>zł netto za 1m</w:t>
      </w:r>
      <w:r w:rsidR="00A24D19" w:rsidRPr="00730425">
        <w:rPr>
          <w:rFonts w:ascii="Times New Roman" w:hAnsi="Times New Roman" w:cs="Times New Roman"/>
          <w:sz w:val="24"/>
          <w:vertAlign w:val="superscript"/>
        </w:rPr>
        <w:t>2</w:t>
      </w:r>
      <w:r w:rsidR="00A24D19">
        <w:rPr>
          <w:rFonts w:ascii="Times New Roman" w:hAnsi="Times New Roman" w:cs="Times New Roman"/>
          <w:sz w:val="24"/>
        </w:rPr>
        <w:t xml:space="preserve"> x </w:t>
      </w:r>
      <w:r w:rsidR="00A05A15">
        <w:rPr>
          <w:rFonts w:ascii="Times New Roman" w:hAnsi="Times New Roman" w:cs="Times New Roman"/>
          <w:sz w:val="24"/>
        </w:rPr>
        <w:t>2500</w:t>
      </w:r>
      <w:r w:rsidR="00A24D19">
        <w:rPr>
          <w:rFonts w:ascii="Times New Roman" w:hAnsi="Times New Roman" w:cs="Times New Roman"/>
          <w:sz w:val="24"/>
        </w:rPr>
        <w:t xml:space="preserve"> m</w:t>
      </w:r>
      <w:r w:rsidR="00A24D19" w:rsidRPr="00730425">
        <w:rPr>
          <w:rFonts w:ascii="Times New Roman" w:hAnsi="Times New Roman" w:cs="Times New Roman"/>
          <w:sz w:val="24"/>
          <w:vertAlign w:val="superscript"/>
        </w:rPr>
        <w:t>2</w:t>
      </w:r>
      <w:r w:rsidR="00A24D19">
        <w:rPr>
          <w:rFonts w:ascii="Times New Roman" w:hAnsi="Times New Roman" w:cs="Times New Roman"/>
          <w:sz w:val="24"/>
        </w:rPr>
        <w:t xml:space="preserve"> x </w:t>
      </w:r>
      <w:r w:rsidR="00730425">
        <w:rPr>
          <w:rFonts w:ascii="Times New Roman" w:hAnsi="Times New Roman" w:cs="Times New Roman"/>
          <w:sz w:val="24"/>
        </w:rPr>
        <w:t>……</w:t>
      </w:r>
      <w:r w:rsidR="00A24D19">
        <w:rPr>
          <w:rFonts w:ascii="Times New Roman" w:hAnsi="Times New Roman" w:cs="Times New Roman"/>
          <w:sz w:val="24"/>
        </w:rPr>
        <w:t xml:space="preserve"> dni = ………….... zł </w:t>
      </w:r>
      <w:r w:rsidR="00F91781">
        <w:rPr>
          <w:rFonts w:ascii="Times New Roman" w:hAnsi="Times New Roman" w:cs="Times New Roman"/>
          <w:sz w:val="24"/>
        </w:rPr>
        <w:t xml:space="preserve">netto </w:t>
      </w:r>
    </w:p>
    <w:p w14:paraId="7C7E7ACE" w14:textId="7C630727" w:rsidR="00A24D19" w:rsidRDefault="00A24D19" w:rsidP="00747FD2">
      <w:pPr>
        <w:spacing w:before="240"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plus kwota podatku VAT (stawka 23</w:t>
      </w:r>
      <w:r w:rsidR="00F91781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)  ………………….. zł </w:t>
      </w:r>
    </w:p>
    <w:p w14:paraId="1EED0E7D" w14:textId="462FB99C" w:rsidR="000A79A8" w:rsidRDefault="00A24D19" w:rsidP="00747FD2">
      <w:pPr>
        <w:spacing w:before="240"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91781">
        <w:rPr>
          <w:rFonts w:ascii="Times New Roman" w:hAnsi="Times New Roman" w:cs="Times New Roman"/>
          <w:sz w:val="24"/>
        </w:rPr>
        <w:t xml:space="preserve">co daje kwotę </w:t>
      </w:r>
      <w:r w:rsidR="00730425">
        <w:rPr>
          <w:rFonts w:ascii="Times New Roman" w:hAnsi="Times New Roman" w:cs="Times New Roman"/>
          <w:sz w:val="24"/>
        </w:rPr>
        <w:t xml:space="preserve">łącznie </w:t>
      </w:r>
      <w:r>
        <w:rPr>
          <w:rFonts w:ascii="Times New Roman" w:hAnsi="Times New Roman" w:cs="Times New Roman"/>
          <w:sz w:val="24"/>
        </w:rPr>
        <w:t>……</w:t>
      </w:r>
      <w:r w:rsidR="00730425">
        <w:rPr>
          <w:rFonts w:ascii="Times New Roman" w:hAnsi="Times New Roman" w:cs="Times New Roman"/>
          <w:sz w:val="24"/>
        </w:rPr>
        <w:t>……….</w:t>
      </w:r>
      <w:r w:rsidR="00F91781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zł </w:t>
      </w:r>
      <w:r w:rsidR="002A0C13">
        <w:rPr>
          <w:rFonts w:ascii="Times New Roman" w:hAnsi="Times New Roman" w:cs="Times New Roman"/>
          <w:sz w:val="24"/>
        </w:rPr>
        <w:t>b</w:t>
      </w:r>
      <w:r w:rsidR="000A79A8" w:rsidRPr="000A79A8">
        <w:rPr>
          <w:rFonts w:ascii="Times New Roman" w:hAnsi="Times New Roman" w:cs="Times New Roman"/>
          <w:sz w:val="24"/>
        </w:rPr>
        <w:t xml:space="preserve">rutto (słownie </w:t>
      </w:r>
      <w:r w:rsidR="000A79A8">
        <w:rPr>
          <w:rFonts w:ascii="Times New Roman" w:hAnsi="Times New Roman" w:cs="Times New Roman"/>
          <w:sz w:val="24"/>
        </w:rPr>
        <w:t>………………...…………………</w:t>
      </w:r>
    </w:p>
    <w:p w14:paraId="492ABEFE" w14:textId="4203F78D" w:rsidR="000A79A8" w:rsidRPr="000A79A8" w:rsidRDefault="000A79A8" w:rsidP="002D0B49">
      <w:pPr>
        <w:spacing w:after="120" w:line="259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</w:t>
      </w:r>
      <w:r w:rsidRPr="000A79A8">
        <w:rPr>
          <w:rFonts w:ascii="Times New Roman" w:hAnsi="Times New Roman" w:cs="Times New Roman"/>
          <w:sz w:val="24"/>
        </w:rPr>
        <w:t>.....................................................................................................……………………).</w:t>
      </w:r>
    </w:p>
    <w:p w14:paraId="07EE053F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0BD6CA8" w14:textId="2D3CAF2B" w:rsidR="00A24D19" w:rsidRPr="002D0B49" w:rsidRDefault="000A79A8" w:rsidP="002D0B49">
      <w:pPr>
        <w:pStyle w:val="Akapitzlist"/>
        <w:numPr>
          <w:ilvl w:val="0"/>
          <w:numId w:val="14"/>
        </w:numPr>
        <w:spacing w:after="26" w:line="259" w:lineRule="auto"/>
        <w:rPr>
          <w:rFonts w:ascii="Times New Roman" w:hAnsi="Times New Roman" w:cs="Times New Roman"/>
          <w:sz w:val="24"/>
        </w:rPr>
      </w:pPr>
      <w:r w:rsidRPr="002D0B49">
        <w:rPr>
          <w:rFonts w:ascii="Times New Roman" w:hAnsi="Times New Roman" w:cs="Times New Roman"/>
          <w:sz w:val="24"/>
        </w:rPr>
        <w:t>W  przypadku uzyskania prawa do wyłącznej obsługi wesołego miasteczka zobowiązujemy się do wpłacenia oferowanej kwoty na rzecz Organizatora na wskazany w umowie rachunek bankowy w wyznaczonym terminie.</w:t>
      </w:r>
    </w:p>
    <w:p w14:paraId="6A1F21CF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760ED59" w14:textId="0C18E163" w:rsidR="000A79A8" w:rsidRPr="000A79A8" w:rsidRDefault="00A24D19" w:rsidP="002D0B49">
      <w:pPr>
        <w:spacing w:after="26" w:line="259" w:lineRule="auto"/>
        <w:ind w:left="284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A79A8" w:rsidRPr="000A79A8">
        <w:rPr>
          <w:rFonts w:ascii="Times New Roman" w:hAnsi="Times New Roman" w:cs="Times New Roman"/>
          <w:sz w:val="24"/>
        </w:rPr>
        <w:t>.</w:t>
      </w:r>
      <w:r w:rsidR="000A79A8" w:rsidRPr="000A79A8">
        <w:rPr>
          <w:rFonts w:ascii="Times New Roman" w:hAnsi="Times New Roman" w:cs="Times New Roman"/>
          <w:sz w:val="24"/>
        </w:rPr>
        <w:tab/>
        <w:t>Oświadczamy, że:</w:t>
      </w:r>
    </w:p>
    <w:p w14:paraId="42543F78" w14:textId="15903776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a)</w:t>
      </w:r>
      <w:r w:rsidRPr="000A79A8">
        <w:rPr>
          <w:rFonts w:ascii="Times New Roman" w:hAnsi="Times New Roman" w:cs="Times New Roman"/>
          <w:sz w:val="24"/>
        </w:rPr>
        <w:tab/>
        <w:t>zapoznaliśmy się z Zaproszeniem do składania ofert na przyznanie wyłączności obsługi  wesołego miasteczka podczas imprezy „</w:t>
      </w:r>
      <w:r>
        <w:rPr>
          <w:rFonts w:ascii="Times New Roman" w:hAnsi="Times New Roman" w:cs="Times New Roman"/>
          <w:sz w:val="24"/>
        </w:rPr>
        <w:t>Powiatowy Eko-Piknik w Kampinosie”</w:t>
      </w:r>
      <w:r w:rsidRPr="000A79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0A79A8">
        <w:rPr>
          <w:rFonts w:ascii="Times New Roman" w:hAnsi="Times New Roman" w:cs="Times New Roman"/>
          <w:sz w:val="24"/>
        </w:rPr>
        <w:t>i akceptujemy wszystkie zawarte w nim warunki i informacje,</w:t>
      </w:r>
    </w:p>
    <w:p w14:paraId="3513B6A3" w14:textId="77777777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lastRenderedPageBreak/>
        <w:t>b)</w:t>
      </w:r>
      <w:r w:rsidRPr="000A79A8">
        <w:rPr>
          <w:rFonts w:ascii="Times New Roman" w:hAnsi="Times New Roman" w:cs="Times New Roman"/>
          <w:sz w:val="24"/>
        </w:rPr>
        <w:tab/>
        <w:t xml:space="preserve">uzyskaliśmy wszelkie informacje niezbędne do prawidłowego przygotowania i złożenia oferty, </w:t>
      </w:r>
    </w:p>
    <w:p w14:paraId="50524F19" w14:textId="054196E3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c)</w:t>
      </w:r>
      <w:r w:rsidRPr="000A79A8">
        <w:rPr>
          <w:rFonts w:ascii="Times New Roman" w:hAnsi="Times New Roman" w:cs="Times New Roman"/>
          <w:sz w:val="24"/>
        </w:rPr>
        <w:tab/>
        <w:t>posiadamy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stosowne</w:t>
      </w:r>
      <w:r w:rsidRPr="000A79A8">
        <w:rPr>
          <w:rFonts w:ascii="Times New Roman" w:hAnsi="Times New Roman" w:cs="Times New Roman"/>
          <w:sz w:val="24"/>
        </w:rPr>
        <w:tab/>
        <w:t>dokumenty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potwierdzające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uprawnienia</w:t>
      </w:r>
      <w:r>
        <w:rPr>
          <w:rFonts w:ascii="Times New Roman" w:hAnsi="Times New Roman" w:cs="Times New Roman"/>
          <w:sz w:val="24"/>
        </w:rPr>
        <w:t xml:space="preserve"> </w:t>
      </w:r>
      <w:r w:rsidRPr="000A79A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 </w:t>
      </w:r>
      <w:r w:rsidRPr="000A79A8">
        <w:rPr>
          <w:rFonts w:ascii="Times New Roman" w:hAnsi="Times New Roman" w:cs="Times New Roman"/>
          <w:sz w:val="24"/>
        </w:rPr>
        <w:t>wykonywania działalności objętej ofertą,</w:t>
      </w:r>
    </w:p>
    <w:p w14:paraId="00B161A8" w14:textId="77777777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d)</w:t>
      </w:r>
      <w:r w:rsidRPr="000A79A8">
        <w:rPr>
          <w:rFonts w:ascii="Times New Roman" w:hAnsi="Times New Roman" w:cs="Times New Roman"/>
          <w:sz w:val="24"/>
        </w:rPr>
        <w:tab/>
        <w:t>dysponujemy odpowiednim potencjałem technicznym oraz osobami zdolnymi do wykonania przedmiotu zamówienia,</w:t>
      </w:r>
    </w:p>
    <w:p w14:paraId="2FFC08E7" w14:textId="77777777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e)</w:t>
      </w:r>
      <w:r w:rsidRPr="000A79A8">
        <w:rPr>
          <w:rFonts w:ascii="Times New Roman" w:hAnsi="Times New Roman" w:cs="Times New Roman"/>
          <w:sz w:val="24"/>
        </w:rPr>
        <w:tab/>
        <w:t>nasza sytuacja ekonomiczna i finansowa pozwala na należyte wykonanie zamówienia,</w:t>
      </w:r>
    </w:p>
    <w:p w14:paraId="72EE5976" w14:textId="77777777" w:rsidR="000A79A8" w:rsidRPr="000A79A8" w:rsidRDefault="000A79A8" w:rsidP="002D0B49">
      <w:pPr>
        <w:spacing w:after="26" w:line="259" w:lineRule="auto"/>
        <w:ind w:left="709" w:hanging="425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f)</w:t>
      </w:r>
      <w:r w:rsidRPr="000A79A8">
        <w:rPr>
          <w:rFonts w:ascii="Times New Roman" w:hAnsi="Times New Roman" w:cs="Times New Roman"/>
          <w:sz w:val="24"/>
        </w:rPr>
        <w:tab/>
        <w:t>zobowiązujemy się, w przypadku wyboru naszej oferty, do zawarcia umowy zgodnej z niniejszą ofertą, na warunkach określonych w zaproszeniu do składania ofert i niniejszej ofercie, w miejscu i terminie wyznaczonym przez Zamawiającego,</w:t>
      </w:r>
    </w:p>
    <w:p w14:paraId="2027D631" w14:textId="0C220698" w:rsidR="000A79A8" w:rsidRPr="000A79A8" w:rsidRDefault="000A79A8" w:rsidP="002D0B49">
      <w:pPr>
        <w:spacing w:after="26" w:line="259" w:lineRule="auto"/>
        <w:ind w:left="709" w:hanging="567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g)</w:t>
      </w:r>
      <w:r w:rsidRPr="000A79A8">
        <w:rPr>
          <w:rFonts w:ascii="Times New Roman" w:hAnsi="Times New Roman" w:cs="Times New Roman"/>
          <w:sz w:val="24"/>
        </w:rPr>
        <w:tab/>
        <w:t xml:space="preserve">zobowiązujemy się zapewnić wesołe miasteczko </w:t>
      </w:r>
      <w:r w:rsidR="005D10C9">
        <w:rPr>
          <w:rFonts w:ascii="Times New Roman" w:hAnsi="Times New Roman" w:cs="Times New Roman"/>
          <w:sz w:val="24"/>
        </w:rPr>
        <w:t>zgodnie z załączonym do oferty wykazem oferowanych urządzeń</w:t>
      </w:r>
      <w:r w:rsidR="00121475">
        <w:rPr>
          <w:rFonts w:ascii="Times New Roman" w:hAnsi="Times New Roman" w:cs="Times New Roman"/>
          <w:sz w:val="24"/>
        </w:rPr>
        <w:t>.</w:t>
      </w:r>
    </w:p>
    <w:p w14:paraId="2143359D" w14:textId="3519D4B8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ab/>
      </w:r>
      <w:r w:rsidRPr="000A79A8">
        <w:rPr>
          <w:rFonts w:ascii="Times New Roman" w:hAnsi="Times New Roman" w:cs="Times New Roman"/>
          <w:sz w:val="24"/>
        </w:rPr>
        <w:tab/>
      </w:r>
    </w:p>
    <w:p w14:paraId="2A6C931D" w14:textId="00B0314A" w:rsidR="000A79A8" w:rsidRPr="000A79A8" w:rsidRDefault="000A79A8" w:rsidP="002D0B49">
      <w:pPr>
        <w:spacing w:after="26" w:line="259" w:lineRule="auto"/>
        <w:ind w:left="284" w:hanging="284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4</w:t>
      </w:r>
      <w:r w:rsidR="00D00F1D">
        <w:rPr>
          <w:rFonts w:ascii="Times New Roman" w:hAnsi="Times New Roman" w:cs="Times New Roman"/>
          <w:sz w:val="24"/>
        </w:rPr>
        <w:t>.</w:t>
      </w:r>
      <w:r w:rsidRPr="000A79A8">
        <w:rPr>
          <w:rFonts w:ascii="Times New Roman" w:hAnsi="Times New Roman" w:cs="Times New Roman"/>
          <w:sz w:val="24"/>
        </w:rPr>
        <w:t xml:space="preserve"> Wraz z ofertą składam(y) następujące dokumenty (np. </w:t>
      </w:r>
      <w:r w:rsidR="00D00F1D">
        <w:rPr>
          <w:rFonts w:ascii="Times New Roman" w:hAnsi="Times New Roman" w:cs="Times New Roman"/>
          <w:sz w:val="24"/>
        </w:rPr>
        <w:t xml:space="preserve">wykaz urządzeń, </w:t>
      </w:r>
      <w:r w:rsidRPr="000A79A8">
        <w:rPr>
          <w:rFonts w:ascii="Times New Roman" w:hAnsi="Times New Roman" w:cs="Times New Roman"/>
          <w:sz w:val="24"/>
        </w:rPr>
        <w:t>dokumentacja fotograficzna poszczególnych obiektów/urządzeń</w:t>
      </w:r>
      <w:r w:rsidR="00D00F1D">
        <w:rPr>
          <w:rFonts w:ascii="Times New Roman" w:hAnsi="Times New Roman" w:cs="Times New Roman"/>
          <w:sz w:val="24"/>
        </w:rPr>
        <w:t>/</w:t>
      </w:r>
      <w:r w:rsidRPr="000A79A8">
        <w:rPr>
          <w:rFonts w:ascii="Times New Roman" w:hAnsi="Times New Roman" w:cs="Times New Roman"/>
          <w:sz w:val="24"/>
        </w:rPr>
        <w:t xml:space="preserve">posiadanego wyposażenia; </w:t>
      </w:r>
      <w:r w:rsidR="00121475">
        <w:rPr>
          <w:rFonts w:ascii="Times New Roman" w:hAnsi="Times New Roman" w:cs="Times New Roman"/>
          <w:sz w:val="24"/>
        </w:rPr>
        <w:t xml:space="preserve">proponowany cennik, atesty,  </w:t>
      </w:r>
      <w:r w:rsidRPr="000A79A8">
        <w:rPr>
          <w:rFonts w:ascii="Times New Roman" w:hAnsi="Times New Roman" w:cs="Times New Roman"/>
          <w:sz w:val="24"/>
        </w:rPr>
        <w:t>referencje):</w:t>
      </w:r>
    </w:p>
    <w:p w14:paraId="22549987" w14:textId="0DA042E7" w:rsidR="000A79A8" w:rsidRPr="000A79A8" w:rsidRDefault="000A79A8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292894A" w14:textId="5B8EBEFA" w:rsidR="000A79A8" w:rsidRPr="000A79A8" w:rsidRDefault="000A79A8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AA9AD07" w14:textId="5FAAFB12" w:rsidR="000A79A8" w:rsidRPr="000A79A8" w:rsidRDefault="000A79A8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121475"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0A5FDAE2" w14:textId="489B7BC2" w:rsidR="000A79A8" w:rsidRPr="000A79A8" w:rsidRDefault="000A79A8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………………………………………………………………………………………….....…...</w:t>
      </w:r>
    </w:p>
    <w:p w14:paraId="1A5CD4D0" w14:textId="006014E2" w:rsidR="000A79A8" w:rsidRPr="000A79A8" w:rsidRDefault="000A79A8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121475"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67BD82ED" w14:textId="3FEC15AC" w:rsidR="000A79A8" w:rsidRDefault="000A79A8" w:rsidP="00121475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121475">
        <w:rPr>
          <w:rFonts w:ascii="Times New Roman" w:hAnsi="Times New Roman" w:cs="Times New Roman"/>
          <w:sz w:val="24"/>
        </w:rPr>
        <w:t>..</w:t>
      </w:r>
      <w:r w:rsidRPr="000A79A8">
        <w:rPr>
          <w:rFonts w:ascii="Times New Roman" w:hAnsi="Times New Roman" w:cs="Times New Roman"/>
          <w:sz w:val="24"/>
        </w:rPr>
        <w:t>…………….....</w:t>
      </w:r>
    </w:p>
    <w:p w14:paraId="39380DB3" w14:textId="79612C84" w:rsidR="005D10C9" w:rsidRPr="000A79A8" w:rsidRDefault="005D10C9" w:rsidP="002D0B49">
      <w:pPr>
        <w:spacing w:after="26" w:line="259" w:lineRule="auto"/>
        <w:ind w:left="284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C54BC33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09C4E545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19C3B8A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41A5152B" w14:textId="77777777" w:rsidR="000A79A8" w:rsidRPr="000A79A8" w:rsidRDefault="000A79A8" w:rsidP="000A79A8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529EC02" w14:textId="77777777" w:rsidR="000A79A8" w:rsidRPr="000A79A8" w:rsidRDefault="000A79A8" w:rsidP="002D0B49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…..............................................................</w:t>
      </w:r>
    </w:p>
    <w:p w14:paraId="38BC67DF" w14:textId="2C9D06A5" w:rsidR="000A79A8" w:rsidRDefault="00121475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0A79A8" w:rsidRPr="002D0B49">
        <w:rPr>
          <w:rFonts w:ascii="Times New Roman" w:hAnsi="Times New Roman" w:cs="Times New Roman"/>
          <w:sz w:val="16"/>
          <w:szCs w:val="16"/>
        </w:rPr>
        <w:t xml:space="preserve">(pieczątka i podpis osoby uprawnionej do składania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A79A8" w:rsidRPr="002D0B49">
        <w:rPr>
          <w:rFonts w:ascii="Times New Roman" w:hAnsi="Times New Roman" w:cs="Times New Roman"/>
          <w:sz w:val="16"/>
          <w:szCs w:val="16"/>
        </w:rPr>
        <w:t>oświadczeń woli w</w:t>
      </w:r>
      <w:r w:rsidRPr="002D0B49">
        <w:rPr>
          <w:rFonts w:ascii="Times New Roman" w:hAnsi="Times New Roman" w:cs="Times New Roman"/>
          <w:sz w:val="16"/>
          <w:szCs w:val="16"/>
        </w:rPr>
        <w:t xml:space="preserve"> imieniu Oferenta</w:t>
      </w:r>
      <w:bookmarkEnd w:id="0"/>
      <w:r w:rsidRPr="002D0B49">
        <w:rPr>
          <w:rFonts w:ascii="Times New Roman" w:hAnsi="Times New Roman" w:cs="Times New Roman"/>
          <w:sz w:val="16"/>
          <w:szCs w:val="16"/>
        </w:rPr>
        <w:t>)</w:t>
      </w:r>
    </w:p>
    <w:p w14:paraId="57D7A544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418DAA73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0F5EF09D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34ED811A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4F9CB82E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61ECD5E0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0B3D2AD8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116B6031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0DE5D6E7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24475077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5E077E9F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21660916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16D13791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44D66971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1D7BA62E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1783AE47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72583903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09C71E97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6CBCADDF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417E4E87" w14:textId="77777777" w:rsidR="00D00F1D" w:rsidRDefault="00D00F1D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3C57EC9E" w14:textId="77777777" w:rsidR="00B0168C" w:rsidRDefault="00B0168C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</w:p>
    <w:p w14:paraId="5BC3FFFD" w14:textId="370069B6" w:rsidR="00D00F1D" w:rsidRPr="00E61A34" w:rsidRDefault="004864FD" w:rsidP="00D00F1D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D00F1D" w:rsidRPr="00E61A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00F1D">
        <w:rPr>
          <w:rFonts w:ascii="Times New Roman" w:hAnsi="Times New Roman" w:cs="Times New Roman"/>
          <w:sz w:val="20"/>
          <w:szCs w:val="20"/>
        </w:rPr>
        <w:t>2</w:t>
      </w:r>
      <w:r w:rsidR="00D00F1D" w:rsidRPr="00E61A34">
        <w:rPr>
          <w:rFonts w:ascii="Times New Roman" w:hAnsi="Times New Roman" w:cs="Times New Roman"/>
          <w:sz w:val="20"/>
          <w:szCs w:val="20"/>
        </w:rPr>
        <w:t xml:space="preserve"> do Zaproszenia do składania ofert </w:t>
      </w:r>
    </w:p>
    <w:p w14:paraId="291176EB" w14:textId="32E45DD6" w:rsidR="00D00F1D" w:rsidRDefault="004864F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120DFAB0" w14:textId="77777777" w:rsidR="004864FD" w:rsidRPr="000A79A8" w:rsidRDefault="004864F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1E0BE818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………………., dnia ………..…….</w:t>
      </w:r>
    </w:p>
    <w:p w14:paraId="49D3A893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57F6F0A8" w14:textId="77777777" w:rsidR="00D00F1D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77B5465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Nazwa / imię i nazwisko</w:t>
      </w:r>
      <w:r>
        <w:rPr>
          <w:rFonts w:ascii="Times New Roman" w:hAnsi="Times New Roman" w:cs="Times New Roman"/>
          <w:sz w:val="24"/>
        </w:rPr>
        <w:t>: ……………………………</w:t>
      </w:r>
      <w:r w:rsidRPr="000A79A8">
        <w:rPr>
          <w:rFonts w:ascii="Times New Roman" w:hAnsi="Times New Roman" w:cs="Times New Roman"/>
          <w:sz w:val="24"/>
        </w:rPr>
        <w:tab/>
      </w:r>
    </w:p>
    <w:p w14:paraId="116167BB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Siedziba / adres</w:t>
      </w:r>
      <w:r>
        <w:rPr>
          <w:rFonts w:ascii="Times New Roman" w:hAnsi="Times New Roman" w:cs="Times New Roman"/>
          <w:sz w:val="24"/>
        </w:rPr>
        <w:t>: …………………………………….</w:t>
      </w:r>
      <w:r w:rsidRPr="000A79A8">
        <w:rPr>
          <w:rFonts w:ascii="Times New Roman" w:hAnsi="Times New Roman" w:cs="Times New Roman"/>
          <w:sz w:val="24"/>
        </w:rPr>
        <w:tab/>
      </w:r>
    </w:p>
    <w:p w14:paraId="60D53DE2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NIP / REGON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………………………………………</w:t>
      </w:r>
    </w:p>
    <w:p w14:paraId="6FB3F5D8" w14:textId="77777777" w:rsidR="00D00F1D" w:rsidRPr="000A79A8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65EB4B24" w14:textId="77777777" w:rsidR="00D00F1D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……………………………………………</w:t>
      </w:r>
    </w:p>
    <w:p w14:paraId="53A81321" w14:textId="77777777" w:rsidR="00D00F1D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A1302B3" w14:textId="77777777" w:rsidR="00D00F1D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5A4FE0D" w14:textId="5CEF7ABA" w:rsidR="00D00F1D" w:rsidRDefault="00D00F1D" w:rsidP="00D00F1D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 PROPONOWNYCH URZĄDZEŃ</w:t>
      </w:r>
    </w:p>
    <w:p w14:paraId="2FDF3B4B" w14:textId="77777777" w:rsidR="00D00F1D" w:rsidRDefault="00D00F1D" w:rsidP="00D00F1D">
      <w:pPr>
        <w:spacing w:after="26" w:line="25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2412"/>
        <w:gridCol w:w="2495"/>
        <w:gridCol w:w="2041"/>
        <w:gridCol w:w="1556"/>
      </w:tblGrid>
      <w:tr w:rsidR="007E5927" w:rsidRPr="000230AE" w14:paraId="606D16BE" w14:textId="2B2C8E38" w:rsidTr="002D0B49">
        <w:tc>
          <w:tcPr>
            <w:tcW w:w="702" w:type="dxa"/>
          </w:tcPr>
          <w:p w14:paraId="2FEADEAB" w14:textId="4D631556" w:rsidR="007E5927" w:rsidRPr="002D0B49" w:rsidRDefault="007E5927">
            <w:pPr>
              <w:spacing w:after="26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 xml:space="preserve">L.p. </w:t>
            </w:r>
          </w:p>
        </w:tc>
        <w:tc>
          <w:tcPr>
            <w:tcW w:w="2412" w:type="dxa"/>
          </w:tcPr>
          <w:p w14:paraId="43365205" w14:textId="00D9C509" w:rsidR="007E5927" w:rsidRPr="002D0B49" w:rsidRDefault="007E5927">
            <w:pPr>
              <w:spacing w:after="26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>Rodzaj urządzenia</w:t>
            </w:r>
          </w:p>
        </w:tc>
        <w:tc>
          <w:tcPr>
            <w:tcW w:w="2495" w:type="dxa"/>
          </w:tcPr>
          <w:p w14:paraId="3A698645" w14:textId="50A0C870" w:rsidR="007E5927" w:rsidRPr="002D0B49" w:rsidRDefault="007E5927">
            <w:pPr>
              <w:spacing w:after="26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 xml:space="preserve">Opis urządzenia </w:t>
            </w:r>
          </w:p>
        </w:tc>
        <w:tc>
          <w:tcPr>
            <w:tcW w:w="2041" w:type="dxa"/>
          </w:tcPr>
          <w:p w14:paraId="7077BF7E" w14:textId="50FBC780" w:rsidR="007E5927" w:rsidRPr="002D0B49" w:rsidRDefault="007E5927">
            <w:pPr>
              <w:spacing w:after="26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Grupa </w:t>
            </w: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 xml:space="preserve">wiekowa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która może korzystać z </w:t>
            </w: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 xml:space="preserve">urządzenia </w:t>
            </w:r>
          </w:p>
        </w:tc>
        <w:tc>
          <w:tcPr>
            <w:tcW w:w="1556" w:type="dxa"/>
          </w:tcPr>
          <w:p w14:paraId="6758B203" w14:textId="0E507D31" w:rsidR="007E5927" w:rsidRPr="002D0B49" w:rsidRDefault="007E5927">
            <w:pPr>
              <w:spacing w:after="26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0B49">
              <w:rPr>
                <w:rFonts w:ascii="Times New Roman" w:hAnsi="Times New Roman" w:cs="Times New Roman"/>
                <w:b/>
                <w:bCs/>
                <w:sz w:val="24"/>
              </w:rPr>
              <w:t>Cena biletu</w:t>
            </w:r>
          </w:p>
        </w:tc>
      </w:tr>
      <w:tr w:rsidR="007E5927" w:rsidRPr="000230AE" w14:paraId="21A105FE" w14:textId="77777777" w:rsidTr="002D0B49">
        <w:tc>
          <w:tcPr>
            <w:tcW w:w="702" w:type="dxa"/>
          </w:tcPr>
          <w:p w14:paraId="540E61F2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4DD44799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40C0059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0C66A35E" w14:textId="22939D73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40D79AA4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336E304D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10B21AAE" w14:textId="77777777" w:rsidTr="007E5927">
        <w:tc>
          <w:tcPr>
            <w:tcW w:w="702" w:type="dxa"/>
          </w:tcPr>
          <w:p w14:paraId="73074CA6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5C7CDA77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A1479E2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7E94BD6C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2B33CED9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7D9322FC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19ECE33A" w14:textId="77777777" w:rsidTr="007E5927">
        <w:tc>
          <w:tcPr>
            <w:tcW w:w="702" w:type="dxa"/>
          </w:tcPr>
          <w:p w14:paraId="010865D7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07D2F055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A37A7AC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04283EAA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6F8C226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603CDCBB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3BC0BEED" w14:textId="77777777" w:rsidTr="007E5927">
        <w:tc>
          <w:tcPr>
            <w:tcW w:w="702" w:type="dxa"/>
          </w:tcPr>
          <w:p w14:paraId="2FD5F420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3AF988A3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E03311D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1B7FF5F0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70AA7D8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0ED5D107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1A753BAD" w14:textId="77777777" w:rsidTr="007E5927">
        <w:tc>
          <w:tcPr>
            <w:tcW w:w="702" w:type="dxa"/>
          </w:tcPr>
          <w:p w14:paraId="38F788F4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4626FD69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B4DC226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411DE68C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33227249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4B8723CD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62A794F2" w14:textId="77777777" w:rsidTr="007E5927">
        <w:tc>
          <w:tcPr>
            <w:tcW w:w="702" w:type="dxa"/>
          </w:tcPr>
          <w:p w14:paraId="1E7F2B46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6B3D428C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FABE497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506D2542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063B3BDB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29740319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6D90BEAF" w14:textId="77777777" w:rsidTr="007E5927">
        <w:tc>
          <w:tcPr>
            <w:tcW w:w="702" w:type="dxa"/>
          </w:tcPr>
          <w:p w14:paraId="5209F0F6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70CC5047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26E0088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31174237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64540588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06650C2D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927" w:rsidRPr="000230AE" w14:paraId="56FEC66E" w14:textId="77777777" w:rsidTr="007E5927">
        <w:tc>
          <w:tcPr>
            <w:tcW w:w="702" w:type="dxa"/>
          </w:tcPr>
          <w:p w14:paraId="64F04372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14:paraId="2ED7C696" w14:textId="77777777" w:rsidR="007E5927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05860A0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14:paraId="097FCFC4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07524C93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14:paraId="7B5069FB" w14:textId="77777777" w:rsidR="007E5927" w:rsidRPr="000230AE" w:rsidRDefault="007E5927">
            <w:pPr>
              <w:spacing w:after="26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3686E4" w14:textId="0DBAE38D" w:rsidR="00D00F1D" w:rsidRDefault="00D00F1D" w:rsidP="00D00F1D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6BF8A5EB" w14:textId="77777777" w:rsidR="00D00F1D" w:rsidRPr="00D00F1D" w:rsidRDefault="00D00F1D" w:rsidP="002D0B49">
      <w:pPr>
        <w:rPr>
          <w:rFonts w:ascii="Times New Roman" w:hAnsi="Times New Roman" w:cs="Times New Roman"/>
          <w:sz w:val="16"/>
          <w:szCs w:val="16"/>
        </w:rPr>
      </w:pPr>
    </w:p>
    <w:p w14:paraId="1340AABE" w14:textId="77777777" w:rsidR="00D00F1D" w:rsidRPr="00D00F1D" w:rsidRDefault="00D00F1D" w:rsidP="002D0B49">
      <w:pPr>
        <w:rPr>
          <w:rFonts w:ascii="Times New Roman" w:hAnsi="Times New Roman" w:cs="Times New Roman"/>
          <w:sz w:val="16"/>
          <w:szCs w:val="16"/>
        </w:rPr>
      </w:pPr>
    </w:p>
    <w:p w14:paraId="45F0212A" w14:textId="77777777" w:rsidR="00D00F1D" w:rsidRPr="00D00F1D" w:rsidRDefault="00D00F1D" w:rsidP="002D0B49">
      <w:pPr>
        <w:rPr>
          <w:rFonts w:ascii="Times New Roman" w:hAnsi="Times New Roman" w:cs="Times New Roman"/>
          <w:sz w:val="16"/>
          <w:szCs w:val="16"/>
        </w:rPr>
      </w:pPr>
    </w:p>
    <w:p w14:paraId="1A1942DE" w14:textId="77777777" w:rsidR="00D00F1D" w:rsidRDefault="00D00F1D" w:rsidP="00D00F1D">
      <w:pPr>
        <w:rPr>
          <w:rFonts w:ascii="Times New Roman" w:hAnsi="Times New Roman" w:cs="Times New Roman"/>
          <w:sz w:val="16"/>
          <w:szCs w:val="16"/>
        </w:rPr>
      </w:pPr>
    </w:p>
    <w:p w14:paraId="20E197F2" w14:textId="77777777" w:rsidR="007E5927" w:rsidRPr="000A79A8" w:rsidRDefault="00D00F1D" w:rsidP="007E5927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E5927" w:rsidRPr="000A79A8">
        <w:rPr>
          <w:rFonts w:ascii="Times New Roman" w:hAnsi="Times New Roman" w:cs="Times New Roman"/>
          <w:sz w:val="24"/>
        </w:rPr>
        <w:t>…..............................................................</w:t>
      </w:r>
    </w:p>
    <w:p w14:paraId="098EF589" w14:textId="77777777" w:rsidR="007E5927" w:rsidRDefault="007E5927" w:rsidP="007E5927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61A34">
        <w:rPr>
          <w:rFonts w:ascii="Times New Roman" w:hAnsi="Times New Roman" w:cs="Times New Roman"/>
          <w:sz w:val="16"/>
          <w:szCs w:val="16"/>
        </w:rPr>
        <w:t xml:space="preserve">(pieczątka i podpis osoby uprawnionej do składania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61A34">
        <w:rPr>
          <w:rFonts w:ascii="Times New Roman" w:hAnsi="Times New Roman" w:cs="Times New Roman"/>
          <w:sz w:val="16"/>
          <w:szCs w:val="16"/>
        </w:rPr>
        <w:t>oświadczeń woli w imieniu Oferenta)</w:t>
      </w:r>
    </w:p>
    <w:p w14:paraId="2824B91F" w14:textId="77777777" w:rsidR="00BC61B2" w:rsidRDefault="00BC61B2" w:rsidP="007E5927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</w:p>
    <w:p w14:paraId="563DE44E" w14:textId="43EAF779" w:rsidR="007E5927" w:rsidRDefault="007E5927" w:rsidP="007E5927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E61A34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B0168C">
        <w:rPr>
          <w:rFonts w:ascii="Times New Roman" w:hAnsi="Times New Roman" w:cs="Times New Roman"/>
          <w:sz w:val="20"/>
          <w:szCs w:val="20"/>
        </w:rPr>
        <w:t>3</w:t>
      </w:r>
      <w:r w:rsidRPr="00E61A34">
        <w:rPr>
          <w:rFonts w:ascii="Times New Roman" w:hAnsi="Times New Roman" w:cs="Times New Roman"/>
          <w:sz w:val="20"/>
          <w:szCs w:val="20"/>
        </w:rPr>
        <w:t xml:space="preserve"> do Zaproszenia do składania ofert</w:t>
      </w:r>
    </w:p>
    <w:p w14:paraId="61E4D2CD" w14:textId="77777777" w:rsidR="00B0168C" w:rsidRPr="00E61A34" w:rsidRDefault="00B0168C" w:rsidP="007E5927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</w:p>
    <w:p w14:paraId="1C3D4C53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76A5BD01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………………., dnia ………..…….</w:t>
      </w:r>
    </w:p>
    <w:p w14:paraId="4F50B9B0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66F0652F" w14:textId="77777777" w:rsidR="007E5927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2F66AA85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Nazwa / imię i nazwisko</w:t>
      </w:r>
      <w:r>
        <w:rPr>
          <w:rFonts w:ascii="Times New Roman" w:hAnsi="Times New Roman" w:cs="Times New Roman"/>
          <w:sz w:val="24"/>
        </w:rPr>
        <w:t>: ……………………………</w:t>
      </w:r>
      <w:r w:rsidRPr="000A79A8">
        <w:rPr>
          <w:rFonts w:ascii="Times New Roman" w:hAnsi="Times New Roman" w:cs="Times New Roman"/>
          <w:sz w:val="24"/>
        </w:rPr>
        <w:tab/>
      </w:r>
    </w:p>
    <w:p w14:paraId="10A8801E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Siedziba / adres</w:t>
      </w:r>
      <w:r>
        <w:rPr>
          <w:rFonts w:ascii="Times New Roman" w:hAnsi="Times New Roman" w:cs="Times New Roman"/>
          <w:sz w:val="24"/>
        </w:rPr>
        <w:t>: …………………………………….</w:t>
      </w:r>
      <w:r w:rsidRPr="000A79A8">
        <w:rPr>
          <w:rFonts w:ascii="Times New Roman" w:hAnsi="Times New Roman" w:cs="Times New Roman"/>
          <w:sz w:val="24"/>
        </w:rPr>
        <w:tab/>
      </w:r>
    </w:p>
    <w:p w14:paraId="2B47C389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NIP / REGON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………………………………………</w:t>
      </w:r>
    </w:p>
    <w:p w14:paraId="7B2520EE" w14:textId="77777777" w:rsidR="007E5927" w:rsidRPr="000A79A8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14:paraId="5A6D3336" w14:textId="77777777" w:rsidR="007E5927" w:rsidRDefault="007E5927" w:rsidP="007E5927">
      <w:pPr>
        <w:spacing w:after="26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</w:t>
      </w:r>
      <w:r w:rsidRPr="000A79A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……………………………………………</w:t>
      </w:r>
    </w:p>
    <w:p w14:paraId="69005245" w14:textId="77777777" w:rsidR="007E5927" w:rsidRDefault="007E5927" w:rsidP="00D00F1D">
      <w:pPr>
        <w:tabs>
          <w:tab w:val="left" w:pos="3015"/>
        </w:tabs>
        <w:rPr>
          <w:rFonts w:ascii="Times New Roman" w:hAnsi="Times New Roman" w:cs="Times New Roman"/>
          <w:sz w:val="16"/>
          <w:szCs w:val="16"/>
        </w:rPr>
      </w:pPr>
    </w:p>
    <w:p w14:paraId="71EE324F" w14:textId="77777777" w:rsidR="007E5927" w:rsidRDefault="007E5927" w:rsidP="00D00F1D">
      <w:pPr>
        <w:tabs>
          <w:tab w:val="left" w:pos="3015"/>
        </w:tabs>
        <w:rPr>
          <w:rFonts w:ascii="Times New Roman" w:hAnsi="Times New Roman" w:cs="Times New Roman"/>
          <w:sz w:val="16"/>
          <w:szCs w:val="16"/>
        </w:rPr>
      </w:pPr>
    </w:p>
    <w:p w14:paraId="6899971A" w14:textId="77777777" w:rsidR="007E5927" w:rsidRDefault="007E5927" w:rsidP="007E5927">
      <w:pPr>
        <w:rPr>
          <w:rFonts w:ascii="Times New Roman" w:eastAsia="Times New Roman" w:hAnsi="Times New Roman" w:cs="Times New Roman"/>
          <w:color w:val="auto"/>
          <w:sz w:val="24"/>
          <w:lang w:eastAsia="ar-SA"/>
        </w:rPr>
      </w:pPr>
    </w:p>
    <w:p w14:paraId="6746B003" w14:textId="77777777" w:rsidR="007E5927" w:rsidRPr="002D0B49" w:rsidRDefault="007E5927" w:rsidP="007E5927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2D0B49">
        <w:rPr>
          <w:rFonts w:ascii="Times New Roman" w:hAnsi="Times New Roman" w:cs="Times New Roman"/>
          <w:b/>
          <w:bCs/>
          <w:lang w:eastAsia="ar-SA"/>
        </w:rPr>
        <w:t>WYKAZ WYKONANYCH USŁUG</w:t>
      </w:r>
    </w:p>
    <w:p w14:paraId="1DDB4EB0" w14:textId="77777777" w:rsidR="007E5927" w:rsidRPr="002D0B49" w:rsidRDefault="007E5927" w:rsidP="007E5927">
      <w:pPr>
        <w:jc w:val="center"/>
        <w:rPr>
          <w:rFonts w:ascii="Times New Roman" w:hAnsi="Times New Roman" w:cs="Times New Roman"/>
          <w:bCs/>
          <w:lang w:eastAsia="ar-SA"/>
        </w:rPr>
      </w:pPr>
    </w:p>
    <w:p w14:paraId="55B521D4" w14:textId="77777777" w:rsidR="007E5927" w:rsidRPr="002D0B49" w:rsidRDefault="007E5927" w:rsidP="007E5927">
      <w:pPr>
        <w:jc w:val="center"/>
        <w:rPr>
          <w:rFonts w:ascii="Times New Roman" w:hAnsi="Times New Roman" w:cs="Times New Roman"/>
          <w:bCs/>
          <w:lang w:eastAsia="ar-SA"/>
        </w:rPr>
      </w:pPr>
    </w:p>
    <w:p w14:paraId="20DF9C4F" w14:textId="77777777" w:rsidR="007E5927" w:rsidRPr="002D0B49" w:rsidRDefault="007E5927" w:rsidP="007E592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587"/>
        <w:gridCol w:w="2977"/>
        <w:gridCol w:w="2268"/>
      </w:tblGrid>
      <w:tr w:rsidR="007E5927" w:rsidRPr="007E5927" w14:paraId="7DC8DD95" w14:textId="77777777" w:rsidTr="007E5927">
        <w:trPr>
          <w:trHeight w:val="12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7C3CEB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9E261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Podmiot</w:t>
            </w:r>
          </w:p>
          <w:p w14:paraId="61AE895D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na rzecz którego usługi zostały wykonane lub są wykonywane</w:t>
            </w:r>
          </w:p>
          <w:p w14:paraId="7FD8A4B9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Nazwa i 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345BA6" w14:textId="77777777" w:rsidR="007E5927" w:rsidRPr="002D0B49" w:rsidRDefault="007E5927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  <w:p w14:paraId="34ACAE52" w14:textId="77777777" w:rsidR="007E5927" w:rsidRPr="002D0B49" w:rsidRDefault="007E5927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8E8BC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 xml:space="preserve">Termin rozpoczęcie </w:t>
            </w:r>
          </w:p>
          <w:p w14:paraId="10853ACF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  <w:t>i termin zakończenia realizacji usług</w:t>
            </w:r>
          </w:p>
        </w:tc>
      </w:tr>
      <w:tr w:rsidR="007E5927" w:rsidRPr="007E5927" w14:paraId="7BEE5A04" w14:textId="77777777" w:rsidTr="007E592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591" w14:textId="4CE9825A" w:rsidR="007E5927" w:rsidRPr="007E5927" w:rsidRDefault="007E5927" w:rsidP="007E5927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C345F9" w14:textId="716EDCF9" w:rsidR="007E5927" w:rsidRPr="002D0B49" w:rsidRDefault="007E5927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2</w:t>
            </w:r>
            <w:r w:rsidRPr="002D0B49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02113" w14:textId="5975FBEA" w:rsidR="007E5927" w:rsidRPr="002D0B49" w:rsidRDefault="007E5927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3</w:t>
            </w:r>
            <w:r w:rsidRPr="002D0B49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9971D1" w14:textId="77777777" w:rsidR="007E5927" w:rsidRPr="002D0B49" w:rsidRDefault="007E5927">
            <w:pPr>
              <w:autoSpaceDE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4.</w:t>
            </w:r>
          </w:p>
        </w:tc>
      </w:tr>
      <w:tr w:rsidR="007E5927" w:rsidRPr="007E5927" w14:paraId="311E5DCC" w14:textId="77777777" w:rsidTr="002D0B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99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11D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C9C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2CF" w14:textId="77777777" w:rsidR="007E5927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6E0218FB" w14:textId="676E780C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618552B0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dd/mm/rr</w:t>
            </w:r>
          </w:p>
          <w:p w14:paraId="27263253" w14:textId="77777777" w:rsidR="007E5927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52C20D5E" w14:textId="5990E821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7987AA68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dd/mm/rr</w:t>
            </w:r>
          </w:p>
          <w:p w14:paraId="64A1611F" w14:textId="77777777" w:rsidR="007E5927" w:rsidRPr="002D0B49" w:rsidRDefault="007E5927">
            <w:pPr>
              <w:autoSpaceDE w:val="0"/>
              <w:spacing w:line="256" w:lineRule="auto"/>
              <w:rPr>
                <w:rFonts w:ascii="Times New Roman" w:hAnsi="Times New Roman" w:cs="Times New Roman"/>
                <w:bCs/>
                <w:color w:val="262626"/>
                <w:sz w:val="20"/>
                <w:szCs w:val="20"/>
                <w:lang w:eastAsia="en-US"/>
              </w:rPr>
            </w:pPr>
          </w:p>
        </w:tc>
      </w:tr>
      <w:tr w:rsidR="007E5927" w:rsidRPr="007E5927" w14:paraId="4643055F" w14:textId="77777777" w:rsidTr="002D0B4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445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  <w:p w14:paraId="2F697627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AA6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341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5B5" w14:textId="77777777" w:rsidR="007E5927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7FE331B8" w14:textId="2CA9D6B8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49F7540F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dd/mm/rr</w:t>
            </w:r>
          </w:p>
          <w:p w14:paraId="0EF096AE" w14:textId="77777777" w:rsidR="007E5927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  <w:p w14:paraId="306092CD" w14:textId="3F969576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od __________________</w:t>
            </w:r>
          </w:p>
          <w:p w14:paraId="03EC83AA" w14:textId="77777777" w:rsidR="007E5927" w:rsidRPr="002D0B49" w:rsidRDefault="007E5927">
            <w:pPr>
              <w:spacing w:line="256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2D0B49"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dd/mm/rr</w:t>
            </w:r>
          </w:p>
          <w:p w14:paraId="2383C549" w14:textId="77777777" w:rsidR="007E5927" w:rsidRPr="002D0B49" w:rsidRDefault="007E5927">
            <w:pPr>
              <w:spacing w:line="256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1CC7B674" w14:textId="77777777" w:rsidR="007E5927" w:rsidRPr="002D0B49" w:rsidRDefault="007E5927" w:rsidP="007E5927">
      <w:pP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</w:pPr>
    </w:p>
    <w:p w14:paraId="34AF539D" w14:textId="77777777" w:rsidR="007E5927" w:rsidRPr="002D0B49" w:rsidRDefault="007E5927" w:rsidP="007E5927">
      <w:pPr>
        <w:rPr>
          <w:rFonts w:ascii="Times New Roman" w:hAnsi="Times New Roman" w:cs="Times New Roman"/>
          <w:bCs/>
          <w:color w:val="auto"/>
          <w:sz w:val="20"/>
          <w:szCs w:val="20"/>
          <w:lang w:eastAsia="ar-SA"/>
        </w:rPr>
      </w:pPr>
    </w:p>
    <w:p w14:paraId="45276ED9" w14:textId="77777777" w:rsidR="007E5927" w:rsidRPr="002D0B49" w:rsidRDefault="007E5927" w:rsidP="007E5927">
      <w:pPr>
        <w:rPr>
          <w:rFonts w:ascii="Times New Roman" w:hAnsi="Times New Roman" w:cs="Times New Roman"/>
          <w:bCs/>
          <w:sz w:val="24"/>
          <w:lang w:eastAsia="ar-SA"/>
        </w:rPr>
      </w:pPr>
      <w:r w:rsidRPr="002D0B49">
        <w:rPr>
          <w:rFonts w:ascii="Times New Roman" w:hAnsi="Times New Roman" w:cs="Times New Roman"/>
          <w:bCs/>
          <w:lang w:eastAsia="ar-SA"/>
        </w:rPr>
        <w:t>W załączeniu dowody potwierdzające należyte wykonanie wskazanych w tabeli powyżej usług lub dowody potwierdzające, że wskazane w tabeli powyżej usługi są wykonywane należycie.</w:t>
      </w:r>
    </w:p>
    <w:p w14:paraId="14D4593F" w14:textId="77777777" w:rsidR="007E5927" w:rsidRDefault="007E5927" w:rsidP="007E5927">
      <w:pPr>
        <w:rPr>
          <w:bCs/>
          <w:lang w:eastAsia="ar-SA"/>
        </w:rPr>
      </w:pPr>
    </w:p>
    <w:p w14:paraId="31707445" w14:textId="77777777" w:rsidR="007E5927" w:rsidRDefault="007E5927" w:rsidP="007E5927">
      <w:pPr>
        <w:rPr>
          <w:bCs/>
          <w:lang w:eastAsia="ar-SA"/>
        </w:rPr>
      </w:pPr>
    </w:p>
    <w:p w14:paraId="42293F40" w14:textId="77777777" w:rsidR="007E5927" w:rsidRDefault="007E5927" w:rsidP="007E5927">
      <w:pPr>
        <w:rPr>
          <w:bCs/>
          <w:lang w:eastAsia="ar-SA"/>
        </w:rPr>
      </w:pPr>
    </w:p>
    <w:p w14:paraId="4FB977F4" w14:textId="77777777" w:rsidR="007E5927" w:rsidRPr="000A79A8" w:rsidRDefault="007E5927" w:rsidP="007E5927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4"/>
        </w:rPr>
      </w:pPr>
      <w:r w:rsidRPr="000A79A8">
        <w:rPr>
          <w:rFonts w:ascii="Times New Roman" w:hAnsi="Times New Roman" w:cs="Times New Roman"/>
          <w:sz w:val="24"/>
        </w:rPr>
        <w:t>…..............................................................</w:t>
      </w:r>
    </w:p>
    <w:p w14:paraId="193BB538" w14:textId="77777777" w:rsidR="007E5927" w:rsidRDefault="007E5927" w:rsidP="007E5927">
      <w:pPr>
        <w:spacing w:after="26" w:line="259" w:lineRule="auto"/>
        <w:ind w:left="5529" w:hanging="567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61A34">
        <w:rPr>
          <w:rFonts w:ascii="Times New Roman" w:hAnsi="Times New Roman" w:cs="Times New Roman"/>
          <w:sz w:val="16"/>
          <w:szCs w:val="16"/>
        </w:rPr>
        <w:t xml:space="preserve">(pieczątka i podpis osoby uprawnionej do składania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61A34">
        <w:rPr>
          <w:rFonts w:ascii="Times New Roman" w:hAnsi="Times New Roman" w:cs="Times New Roman"/>
          <w:sz w:val="16"/>
          <w:szCs w:val="16"/>
        </w:rPr>
        <w:t>oświadczeń woli w imieniu Oferenta)</w:t>
      </w:r>
    </w:p>
    <w:p w14:paraId="0357368B" w14:textId="77777777" w:rsidR="007E5927" w:rsidRDefault="007E5927" w:rsidP="002D0B49">
      <w:pPr>
        <w:tabs>
          <w:tab w:val="left" w:pos="3015"/>
        </w:tabs>
        <w:rPr>
          <w:rFonts w:ascii="Times New Roman" w:hAnsi="Times New Roman" w:cs="Times New Roman"/>
          <w:sz w:val="24"/>
        </w:rPr>
      </w:pPr>
    </w:p>
    <w:p w14:paraId="2E5781A8" w14:textId="77777777" w:rsidR="00BC61B2" w:rsidRDefault="00BC61B2" w:rsidP="00B0168C">
      <w:pPr>
        <w:spacing w:after="26" w:line="259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</w:rPr>
      </w:pPr>
    </w:p>
    <w:sectPr w:rsidR="00BC61B2" w:rsidSect="002D0B49">
      <w:footerReference w:type="even" r:id="rId8"/>
      <w:footerReference w:type="default" r:id="rId9"/>
      <w:footerReference w:type="first" r:id="rId10"/>
      <w:pgSz w:w="11906" w:h="16838"/>
      <w:pgMar w:top="1459" w:right="1274" w:bottom="1420" w:left="1416" w:header="708" w:footer="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FB04" w14:textId="77777777" w:rsidR="0093083E" w:rsidRDefault="0093083E">
      <w:pPr>
        <w:spacing w:after="0" w:line="240" w:lineRule="auto"/>
      </w:pPr>
      <w:r>
        <w:separator/>
      </w:r>
    </w:p>
  </w:endnote>
  <w:endnote w:type="continuationSeparator" w:id="0">
    <w:p w14:paraId="283F2A1A" w14:textId="77777777" w:rsidR="0093083E" w:rsidRDefault="0093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4D56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180E09">
      <w:rPr>
        <w:b/>
      </w:rPr>
      <w:fldChar w:fldCharType="begin"/>
    </w:r>
    <w:r w:rsidR="00180E09">
      <w:rPr>
        <w:b/>
      </w:rPr>
      <w:instrText xml:space="preserve"> NUMPAGES   \* MERGEFORMAT </w:instrText>
    </w:r>
    <w:r w:rsidR="00180E09">
      <w:rPr>
        <w:b/>
      </w:rPr>
      <w:fldChar w:fldCharType="separate"/>
    </w:r>
    <w:r>
      <w:rPr>
        <w:b/>
      </w:rPr>
      <w:t>3</w:t>
    </w:r>
    <w:r w:rsidR="00180E09"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6717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80E09" w:rsidRPr="00180E09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180E09">
      <w:rPr>
        <w:b/>
      </w:rPr>
      <w:fldChar w:fldCharType="begin"/>
    </w:r>
    <w:r w:rsidR="00180E09">
      <w:rPr>
        <w:b/>
      </w:rPr>
      <w:instrText xml:space="preserve"> NUMPAGES   \* MERGEFORMAT </w:instrText>
    </w:r>
    <w:r w:rsidR="00180E09">
      <w:rPr>
        <w:b/>
      </w:rPr>
      <w:fldChar w:fldCharType="separate"/>
    </w:r>
    <w:r w:rsidR="00180E09">
      <w:rPr>
        <w:b/>
        <w:noProof/>
      </w:rPr>
      <w:t>4</w:t>
    </w:r>
    <w:r w:rsidR="00180E09">
      <w:rPr>
        <w:b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93F2" w14:textId="77777777" w:rsidR="00BA1864" w:rsidRDefault="006C61E8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180E09">
      <w:rPr>
        <w:b/>
      </w:rPr>
      <w:fldChar w:fldCharType="begin"/>
    </w:r>
    <w:r w:rsidR="00180E09">
      <w:rPr>
        <w:b/>
      </w:rPr>
      <w:instrText xml:space="preserve"> NUMPAGES   \* MERGEFORMAT </w:instrText>
    </w:r>
    <w:r w:rsidR="00180E09">
      <w:rPr>
        <w:b/>
      </w:rPr>
      <w:fldChar w:fldCharType="separate"/>
    </w:r>
    <w:r>
      <w:rPr>
        <w:b/>
      </w:rPr>
      <w:t>3</w:t>
    </w:r>
    <w:r w:rsidR="00180E09"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68DF" w14:textId="77777777" w:rsidR="0093083E" w:rsidRDefault="0093083E">
      <w:pPr>
        <w:spacing w:after="0" w:line="240" w:lineRule="auto"/>
      </w:pPr>
      <w:r>
        <w:separator/>
      </w:r>
    </w:p>
  </w:footnote>
  <w:footnote w:type="continuationSeparator" w:id="0">
    <w:p w14:paraId="7202E66D" w14:textId="77777777" w:rsidR="0093083E" w:rsidRDefault="0093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D3339"/>
    <w:multiLevelType w:val="hybridMultilevel"/>
    <w:tmpl w:val="97ECBDB2"/>
    <w:lvl w:ilvl="0" w:tplc="D7F8E0F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8B5A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3576CB"/>
    <w:multiLevelType w:val="hybridMultilevel"/>
    <w:tmpl w:val="4FDC3FBC"/>
    <w:lvl w:ilvl="0" w:tplc="70E0CD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4F819D8"/>
    <w:multiLevelType w:val="hybridMultilevel"/>
    <w:tmpl w:val="65BEB4F4"/>
    <w:lvl w:ilvl="0" w:tplc="6CEAEDE6">
      <w:start w:val="1"/>
      <w:numFmt w:val="decimal"/>
      <w:lvlText w:val="%1)"/>
      <w:lvlJc w:val="left"/>
      <w:pPr>
        <w:ind w:left="1004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112E3F"/>
    <w:multiLevelType w:val="hybridMultilevel"/>
    <w:tmpl w:val="0D8CFA5A"/>
    <w:lvl w:ilvl="0" w:tplc="8DE2841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19534235"/>
    <w:multiLevelType w:val="hybridMultilevel"/>
    <w:tmpl w:val="51BE63C2"/>
    <w:lvl w:ilvl="0" w:tplc="8DF20EFC">
      <w:start w:val="1"/>
      <w:numFmt w:val="decimal"/>
      <w:lvlText w:val="%1)"/>
      <w:lvlJc w:val="left"/>
      <w:pPr>
        <w:ind w:left="644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D1B83"/>
    <w:multiLevelType w:val="hybridMultilevel"/>
    <w:tmpl w:val="5A9205D6"/>
    <w:lvl w:ilvl="0" w:tplc="0415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 w15:restartNumberingAfterBreak="0">
    <w:nsid w:val="2026077E"/>
    <w:multiLevelType w:val="hybridMultilevel"/>
    <w:tmpl w:val="3612BA58"/>
    <w:lvl w:ilvl="0" w:tplc="6770C76C">
      <w:start w:val="1"/>
      <w:numFmt w:val="upperRoman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A9D6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4EFB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4560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D7F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853F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2CEA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868C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0B30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2743C8"/>
    <w:multiLevelType w:val="hybridMultilevel"/>
    <w:tmpl w:val="6696EC52"/>
    <w:lvl w:ilvl="0" w:tplc="3BAE09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42846"/>
    <w:multiLevelType w:val="hybridMultilevel"/>
    <w:tmpl w:val="A234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1D5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9F7C02"/>
    <w:multiLevelType w:val="hybridMultilevel"/>
    <w:tmpl w:val="785AAB16"/>
    <w:lvl w:ilvl="0" w:tplc="F7786E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74136D"/>
    <w:multiLevelType w:val="hybridMultilevel"/>
    <w:tmpl w:val="E00486FA"/>
    <w:lvl w:ilvl="0" w:tplc="A69671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179D9"/>
    <w:multiLevelType w:val="hybridMultilevel"/>
    <w:tmpl w:val="80304A34"/>
    <w:lvl w:ilvl="0" w:tplc="C3C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A7D98"/>
    <w:multiLevelType w:val="hybridMultilevel"/>
    <w:tmpl w:val="BF9EA5DA"/>
    <w:lvl w:ilvl="0" w:tplc="04150017">
      <w:start w:val="1"/>
      <w:numFmt w:val="lowerLetter"/>
      <w:lvlText w:val="%1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1C1E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0B1D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00B0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EEE7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28043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2BEE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AE3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C933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7D2406"/>
    <w:multiLevelType w:val="hybridMultilevel"/>
    <w:tmpl w:val="6F60275E"/>
    <w:lvl w:ilvl="0" w:tplc="A8FC7996">
      <w:start w:val="1"/>
      <w:numFmt w:val="lowerLetter"/>
      <w:lvlText w:val="%1)"/>
      <w:lvlJc w:val="left"/>
      <w:pPr>
        <w:ind w:left="566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81428"/>
    <w:multiLevelType w:val="hybridMultilevel"/>
    <w:tmpl w:val="AB00D256"/>
    <w:lvl w:ilvl="0" w:tplc="95D6B8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7A05C17"/>
    <w:multiLevelType w:val="hybridMultilevel"/>
    <w:tmpl w:val="F3546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11B9"/>
    <w:multiLevelType w:val="hybridMultilevel"/>
    <w:tmpl w:val="1D7A3F9A"/>
    <w:lvl w:ilvl="0" w:tplc="5854FEAC">
      <w:start w:val="1"/>
      <w:numFmt w:val="bullet"/>
      <w:lvlText w:val="➢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62D64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454F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264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ACABC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2B5F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84B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0E1D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086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59379B"/>
    <w:multiLevelType w:val="hybridMultilevel"/>
    <w:tmpl w:val="F5FEB8DC"/>
    <w:lvl w:ilvl="0" w:tplc="6B5E5D2A">
      <w:start w:val="1"/>
      <w:numFmt w:val="bullet"/>
      <w:lvlText w:val="➢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434E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4BC4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68CCC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CE89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E42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4E85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CB480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2114E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995AEB"/>
    <w:multiLevelType w:val="hybridMultilevel"/>
    <w:tmpl w:val="8A2067B8"/>
    <w:lvl w:ilvl="0" w:tplc="0A3CEEE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03754"/>
    <w:multiLevelType w:val="hybridMultilevel"/>
    <w:tmpl w:val="2A22D5FC"/>
    <w:lvl w:ilvl="0" w:tplc="04150011">
      <w:start w:val="1"/>
      <w:numFmt w:val="decimal"/>
      <w:lvlText w:val="%1)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A8DE6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201E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AE1F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A0958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2005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DC8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C88FC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2B1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4"/>
  </w:num>
  <w:num w:numId="5">
    <w:abstractNumId w:val="21"/>
  </w:num>
  <w:num w:numId="6">
    <w:abstractNumId w:val="9"/>
  </w:num>
  <w:num w:numId="7">
    <w:abstractNumId w:val="12"/>
  </w:num>
  <w:num w:numId="8">
    <w:abstractNumId w:val="18"/>
  </w:num>
  <w:num w:numId="9">
    <w:abstractNumId w:val="5"/>
  </w:num>
  <w:num w:numId="10">
    <w:abstractNumId w:val="16"/>
  </w:num>
  <w:num w:numId="11">
    <w:abstractNumId w:val="7"/>
  </w:num>
  <w:num w:numId="12">
    <w:abstractNumId w:val="19"/>
  </w:num>
  <w:num w:numId="13">
    <w:abstractNumId w:val="15"/>
  </w:num>
  <w:num w:numId="14">
    <w:abstractNumId w:val="2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64"/>
    <w:rsid w:val="0003789B"/>
    <w:rsid w:val="000409EB"/>
    <w:rsid w:val="00050C1D"/>
    <w:rsid w:val="000564C6"/>
    <w:rsid w:val="00083BF2"/>
    <w:rsid w:val="00091308"/>
    <w:rsid w:val="000A79A8"/>
    <w:rsid w:val="00121475"/>
    <w:rsid w:val="00142437"/>
    <w:rsid w:val="00180E09"/>
    <w:rsid w:val="00193D6A"/>
    <w:rsid w:val="001B6040"/>
    <w:rsid w:val="0020115A"/>
    <w:rsid w:val="0020483E"/>
    <w:rsid w:val="002074FD"/>
    <w:rsid w:val="00251CFC"/>
    <w:rsid w:val="002614A1"/>
    <w:rsid w:val="0029443A"/>
    <w:rsid w:val="002A0C13"/>
    <w:rsid w:val="002C2AAD"/>
    <w:rsid w:val="002C45B9"/>
    <w:rsid w:val="002D0B49"/>
    <w:rsid w:val="002E0E0A"/>
    <w:rsid w:val="0033185B"/>
    <w:rsid w:val="003360DC"/>
    <w:rsid w:val="00361167"/>
    <w:rsid w:val="00373D2B"/>
    <w:rsid w:val="00393BA9"/>
    <w:rsid w:val="003A1FC4"/>
    <w:rsid w:val="003A36DC"/>
    <w:rsid w:val="0043579C"/>
    <w:rsid w:val="00452FA6"/>
    <w:rsid w:val="0047233D"/>
    <w:rsid w:val="004864FD"/>
    <w:rsid w:val="00495D6B"/>
    <w:rsid w:val="0051717E"/>
    <w:rsid w:val="00535DE7"/>
    <w:rsid w:val="005434C9"/>
    <w:rsid w:val="005D10C9"/>
    <w:rsid w:val="005E07D1"/>
    <w:rsid w:val="00636DEF"/>
    <w:rsid w:val="00644332"/>
    <w:rsid w:val="006968E4"/>
    <w:rsid w:val="006A3397"/>
    <w:rsid w:val="006C61E8"/>
    <w:rsid w:val="0071586B"/>
    <w:rsid w:val="00725B7A"/>
    <w:rsid w:val="00730425"/>
    <w:rsid w:val="00733702"/>
    <w:rsid w:val="00747FD2"/>
    <w:rsid w:val="00765950"/>
    <w:rsid w:val="00770D40"/>
    <w:rsid w:val="007729D4"/>
    <w:rsid w:val="007A00DC"/>
    <w:rsid w:val="007E5927"/>
    <w:rsid w:val="0081510F"/>
    <w:rsid w:val="00843885"/>
    <w:rsid w:val="00872083"/>
    <w:rsid w:val="008B05C8"/>
    <w:rsid w:val="008F6EB1"/>
    <w:rsid w:val="008F7FBF"/>
    <w:rsid w:val="00903498"/>
    <w:rsid w:val="0093083E"/>
    <w:rsid w:val="00935B0A"/>
    <w:rsid w:val="00971326"/>
    <w:rsid w:val="00995DE3"/>
    <w:rsid w:val="009E3D80"/>
    <w:rsid w:val="00A05A15"/>
    <w:rsid w:val="00A11893"/>
    <w:rsid w:val="00A24D19"/>
    <w:rsid w:val="00A35435"/>
    <w:rsid w:val="00A51107"/>
    <w:rsid w:val="00A5472B"/>
    <w:rsid w:val="00A81913"/>
    <w:rsid w:val="00AA1C2A"/>
    <w:rsid w:val="00AB1C44"/>
    <w:rsid w:val="00AE19DC"/>
    <w:rsid w:val="00AF2B1D"/>
    <w:rsid w:val="00B0168C"/>
    <w:rsid w:val="00B45572"/>
    <w:rsid w:val="00B80FE6"/>
    <w:rsid w:val="00B92FC8"/>
    <w:rsid w:val="00BA1864"/>
    <w:rsid w:val="00BB7129"/>
    <w:rsid w:val="00BC53CE"/>
    <w:rsid w:val="00BC61B2"/>
    <w:rsid w:val="00BD2080"/>
    <w:rsid w:val="00BF592B"/>
    <w:rsid w:val="00C209DA"/>
    <w:rsid w:val="00C4147E"/>
    <w:rsid w:val="00C50402"/>
    <w:rsid w:val="00CA12E2"/>
    <w:rsid w:val="00D00F1D"/>
    <w:rsid w:val="00D2365D"/>
    <w:rsid w:val="00D41FD1"/>
    <w:rsid w:val="00D60955"/>
    <w:rsid w:val="00D61469"/>
    <w:rsid w:val="00DA5A3E"/>
    <w:rsid w:val="00DA648E"/>
    <w:rsid w:val="00E557F3"/>
    <w:rsid w:val="00E6124B"/>
    <w:rsid w:val="00EC0712"/>
    <w:rsid w:val="00EC1CC2"/>
    <w:rsid w:val="00ED5AB1"/>
    <w:rsid w:val="00EE20EF"/>
    <w:rsid w:val="00F2115E"/>
    <w:rsid w:val="00F31DB8"/>
    <w:rsid w:val="00F51B2D"/>
    <w:rsid w:val="00F530C4"/>
    <w:rsid w:val="00F74134"/>
    <w:rsid w:val="00F91781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88BC"/>
  <w15:docId w15:val="{65B5E666-0D58-4C58-9EEC-D10ECB0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71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0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0F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Poprawka">
    <w:name w:val="Revision"/>
    <w:hidden/>
    <w:uiPriority w:val="99"/>
    <w:semiHidden/>
    <w:rsid w:val="00373D2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D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F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7F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C4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C4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7B11-248F-4DC3-A543-ECF79FB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Standard</cp:lastModifiedBy>
  <cp:revision>2</cp:revision>
  <cp:lastPrinted>2025-03-21T08:41:00Z</cp:lastPrinted>
  <dcterms:created xsi:type="dcterms:W3CDTF">2025-03-21T11:44:00Z</dcterms:created>
  <dcterms:modified xsi:type="dcterms:W3CDTF">2025-03-21T11:44:00Z</dcterms:modified>
</cp:coreProperties>
</file>